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SEARCH: DUCUMENTS AND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TEXTBOOK    </w:t>
      </w:r>
      <w:r>
        <w:t xml:space="preserve">   MENU    </w:t>
      </w:r>
      <w:r>
        <w:t xml:space="preserve">   BILL    </w:t>
      </w:r>
      <w:r>
        <w:t xml:space="preserve">   DIARY    </w:t>
      </w:r>
      <w:r>
        <w:t xml:space="preserve">   LETTER    </w:t>
      </w:r>
      <w:r>
        <w:t xml:space="preserve">   NOTEBOOK    </w:t>
      </w:r>
      <w:r>
        <w:t xml:space="preserve">   POSTCARD    </w:t>
      </w:r>
      <w:r>
        <w:t xml:space="preserve">   PASSPORT    </w:t>
      </w:r>
      <w:r>
        <w:t xml:space="preserve">   NEWSPAPER    </w:t>
      </w:r>
      <w:r>
        <w:t xml:space="preserve">   MAGAZINE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SEARCH: DUCUMENTS AND TEXTS</dc:title>
  <dcterms:created xsi:type="dcterms:W3CDTF">2021-10-12T21:01:42Z</dcterms:created>
  <dcterms:modified xsi:type="dcterms:W3CDTF">2021-10-12T21:01:42Z</dcterms:modified>
</cp:coreProperties>
</file>