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Avion esta despegando    </w:t>
      </w:r>
      <w:r>
        <w:t xml:space="preserve">   Control de seguridad    </w:t>
      </w:r>
      <w:r>
        <w:t xml:space="preserve">   Compartimiento superior    </w:t>
      </w:r>
      <w:r>
        <w:t xml:space="preserve">   No hay un retraso    </w:t>
      </w:r>
      <w:r>
        <w:t xml:space="preserve">   Abordo del avion    </w:t>
      </w:r>
      <w:r>
        <w:t xml:space="preserve">   Asistente de vuelo    </w:t>
      </w:r>
      <w:r>
        <w:t xml:space="preserve">   Aterrizaje    </w:t>
      </w:r>
      <w:r>
        <w:t xml:space="preserve">   Servicio    </w:t>
      </w:r>
      <w:r>
        <w:t xml:space="preserve">   Avion esta aterrizando    </w:t>
      </w:r>
      <w:r>
        <w:t xml:space="preserve">   la senal de no fumar    </w:t>
      </w:r>
      <w:r>
        <w:t xml:space="preserve">   Ventanilla    </w:t>
      </w:r>
      <w:r>
        <w:t xml:space="preserve">   Asiento    </w:t>
      </w:r>
      <w:r>
        <w:t xml:space="preserve">   Mascara de oxigeno    </w:t>
      </w:r>
      <w:r>
        <w:t xml:space="preserve">   Abrochados    </w:t>
      </w:r>
      <w:r>
        <w:t xml:space="preserve">   Pasillo    </w:t>
      </w:r>
      <w:r>
        <w:t xml:space="preserve">   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 CROSSWARD</dc:title>
  <dcterms:created xsi:type="dcterms:W3CDTF">2021-10-11T20:56:45Z</dcterms:created>
  <dcterms:modified xsi:type="dcterms:W3CDTF">2021-10-11T20:56:45Z</dcterms:modified>
</cp:coreProperties>
</file>