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bitter , sarcastic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sympathize with , have pity or sorrow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existing in name only , 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steal something that has been given into ones trust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resulting from or marked by lack of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 , slender , not denser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amends , make up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resulting from chance rather than from an inherent cause of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direct or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roundabout not direct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decisive or definite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resistant to lawful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or habitual inclination or tendency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modification of the the social patterns , traits , or structures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easy , cause to progress faster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assign or refer to attribute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composure or coolness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use coaxing or flattering to gain some desired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of great excitement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intense dislike or hate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</dc:title>
  <dcterms:created xsi:type="dcterms:W3CDTF">2021-10-11T20:55:36Z</dcterms:created>
  <dcterms:modified xsi:type="dcterms:W3CDTF">2021-10-11T20:55:36Z</dcterms:modified>
</cp:coreProperties>
</file>