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AND VERBS 3.2</w:t>
      </w:r>
    </w:p>
    <w:p>
      <w:pPr>
        <w:pStyle w:val="Questions"/>
      </w:pPr>
      <w:r>
        <w:t xml:space="preserve">1. ABHRLA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DBAIRUJ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ATRRACCPI SOETRDPE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BRAARJTA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UISRATDE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LAIBRA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UEVLLE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IENAV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GJURA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 MOTEERNIEANNT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LA SGLIIEA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EL EPURAQ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AHEC OLRCA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AHEC RFCOES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LE GCLEIOO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AISC NANCU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 SVECE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OSTDO LSO DSAI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LOS FSENI DE NMEASA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LE SAUGT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AND VERBS 3.2</dc:title>
  <dcterms:created xsi:type="dcterms:W3CDTF">2021-10-11T20:58:30Z</dcterms:created>
  <dcterms:modified xsi:type="dcterms:W3CDTF">2021-10-11T20:58:30Z</dcterms:modified>
</cp:coreProperties>
</file>