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CONTRACT IHS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Inflammation, inflammation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involuntary contraction of a muscle or group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Combining form for terms relating to blood or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or lymph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artificial opening in an organ of the body, created during an operation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softening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Action: process: condition. Abnormal or diseased condition. Increase: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Within, inner, absorbing, or containing.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Neck,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stomach/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mind; mental; psychological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CONTRACT IHS</dc:title>
  <dcterms:created xsi:type="dcterms:W3CDTF">2021-10-11T20:59:00Z</dcterms:created>
  <dcterms:modified xsi:type="dcterms:W3CDTF">2021-10-11T20:59:00Z</dcterms:modified>
</cp:coreProperties>
</file>