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FROM CLASSICAL ROOTS CHAPTER 12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OR USING THE SENSE OF TOUCH;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APPEALING TO THE SENSES, ESPECIALLY AESTHETICALLY (TO SEE)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OF 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TOUCHING; IRRELEVANT, OFF THE SUBJECT; A SUDDEN CHANGE OF DIRECTION; A STRAIGHT LINE THAT TOUCHES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ADJOINING, SHARING A BOUNDARY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PERCEPTIBLE BY SENSE OF TOUCH; CLEAR AND DEFINITE,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FORMED, ARRANGED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SENTRY, ONE WHO KEEPS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OR EXPRESS A DIFFERENT OPINION;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CONSENT; TO EXPRESS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FROM CLASSICAL ROOTS CHAPTER 12 QUIZ</dc:title>
  <dcterms:created xsi:type="dcterms:W3CDTF">2021-10-11T20:59:24Z</dcterms:created>
  <dcterms:modified xsi:type="dcterms:W3CDTF">2021-10-11T20:59:24Z</dcterms:modified>
</cp:coreProperties>
</file>