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VOCAB:  Fall of the Ancient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STANDARD    </w:t>
      </w:r>
      <w:r>
        <w:t xml:space="preserve">   SPQR    </w:t>
      </w:r>
      <w:r>
        <w:t xml:space="preserve">   ARCH    </w:t>
      </w:r>
      <w:r>
        <w:t xml:space="preserve">   EDICT    </w:t>
      </w:r>
      <w:r>
        <w:t xml:space="preserve">   MAGISTRATE    </w:t>
      </w:r>
      <w:r>
        <w:t xml:space="preserve">   CHAISE    </w:t>
      </w:r>
      <w:r>
        <w:t xml:space="preserve">   CENTURION    </w:t>
      </w:r>
      <w:r>
        <w:t xml:space="preserve">   STOIC    </w:t>
      </w:r>
      <w:r>
        <w:t xml:space="preserve">   FORUM    </w:t>
      </w:r>
      <w:r>
        <w:t xml:space="preserve">   PATRICIAN    </w:t>
      </w:r>
      <w:r>
        <w:t xml:space="preserve">   TOGA    </w:t>
      </w:r>
      <w:r>
        <w:t xml:space="preserve">   PRAETOR    </w:t>
      </w:r>
      <w:r>
        <w:t xml:space="preserve">   PATERFAMILIAS    </w:t>
      </w:r>
      <w:r>
        <w:t xml:space="preserve">   COHORT    </w:t>
      </w:r>
      <w:r>
        <w:t xml:space="preserve">   CITIZEN    </w:t>
      </w:r>
      <w:r>
        <w:t xml:space="preserve">   BARBARIAN    </w:t>
      </w:r>
      <w:r>
        <w:t xml:space="preserve">   PAX    </w:t>
      </w:r>
      <w:r>
        <w:t xml:space="preserve">   TRIUMVIRATE    </w:t>
      </w:r>
      <w:r>
        <w:t xml:space="preserve">   LEGION    </w:t>
      </w:r>
      <w:r>
        <w:t xml:space="preserve">   CIRCUS    </w:t>
      </w:r>
      <w:r>
        <w:t xml:space="preserve">   COLLOSSEUM    </w:t>
      </w:r>
      <w:r>
        <w:t xml:space="preserve">   AQUEDUCTS    </w:t>
      </w:r>
      <w:r>
        <w:t xml:space="preserve">   PROVINCE    </w:t>
      </w:r>
      <w:r>
        <w:t xml:space="preserve">   EMPEROR    </w:t>
      </w:r>
      <w:r>
        <w:t xml:space="preserve">   PLEBIANS    </w:t>
      </w:r>
      <w:r>
        <w:t xml:space="preserve">   CONSULS    </w:t>
      </w:r>
      <w:r>
        <w:t xml:space="preserve">   MONARCH    </w:t>
      </w:r>
      <w:r>
        <w:t xml:space="preserve">   DICTATOR    </w:t>
      </w:r>
      <w:r>
        <w:t xml:space="preserve">   PENINSULA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 Fall of the Ancient Roman Empire</dc:title>
  <dcterms:created xsi:type="dcterms:W3CDTF">2021-10-11T21:04:22Z</dcterms:created>
  <dcterms:modified xsi:type="dcterms:W3CDTF">2021-10-11T21:04:22Z</dcterms:modified>
</cp:coreProperties>
</file>