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        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adorn or rebellish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 from entanglement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be troublesome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pardon for an offense against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         Ivan</dc:title>
  <dcterms:created xsi:type="dcterms:W3CDTF">2021-10-11T20:56:13Z</dcterms:created>
  <dcterms:modified xsi:type="dcterms:W3CDTF">2021-10-11T20:56:13Z</dcterms:modified>
</cp:coreProperties>
</file>