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MAN WORDS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vendor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shop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clerk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WORDS 2019</dc:title>
  <dcterms:created xsi:type="dcterms:W3CDTF">2021-10-11T21:01:02Z</dcterms:created>
  <dcterms:modified xsi:type="dcterms:W3CDTF">2021-10-11T21:01:02Z</dcterms:modified>
</cp:coreProperties>
</file>