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PROJECT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naturally preys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famous and respected within a particular sphere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banded together or treated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hesitate or be unwilling to accept an idea or undertaking.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in a slow, relaxed manner, without hurry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see, hear, or become aware of something through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compensate for the faults or bad aspects of (something). or gain or regain possession of (something) in exchange for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or doing something at the agreed or proper time; 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no progress is possible, especially because of disagreement; a deadlock.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 or mammal, or an imitation of one, used by hunters to attract other birds or mammals.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 6</dc:title>
  <dcterms:created xsi:type="dcterms:W3CDTF">2021-10-11T21:00:59Z</dcterms:created>
  <dcterms:modified xsi:type="dcterms:W3CDTF">2021-10-11T21:00:59Z</dcterms:modified>
</cp:coreProperties>
</file>