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SCRAMBLE</w:t>
      </w:r>
    </w:p>
    <w:p>
      <w:pPr>
        <w:pStyle w:val="Questions"/>
      </w:pPr>
      <w:r>
        <w:t xml:space="preserve">1. AEAIVRTBEB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IBEAACLM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RDIA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SCEENUR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CSPRMOOEIM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EREVOCNEGNC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SCDITIEDR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PAEYEMLXR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KEYDACEHN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NGETRAIVNE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EPUTIM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TRINIPED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DUNAMNE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TSIANTOSTOEU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RSTONTEIAPRCA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SCRAMBLE</dc:title>
  <dcterms:created xsi:type="dcterms:W3CDTF">2021-10-11T21:00:51Z</dcterms:created>
  <dcterms:modified xsi:type="dcterms:W3CDTF">2021-10-11T21:00:51Z</dcterms:modified>
</cp:coreProperties>
</file>