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READY TO DO FAVORS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THE POWER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SAD, GLOOMY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 REACTION,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STUDY GUIDE</dc:title>
  <dcterms:created xsi:type="dcterms:W3CDTF">2021-10-11T21:02:41Z</dcterms:created>
  <dcterms:modified xsi:type="dcterms:W3CDTF">2021-10-11T21:02:41Z</dcterms:modified>
</cp:coreProperties>
</file>