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THROUGH THE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adapt     </w:t>
      </w:r>
      <w:r>
        <w:t xml:space="preserve">   barrack    </w:t>
      </w:r>
      <w:r>
        <w:t xml:space="preserve">   bungle    </w:t>
      </w:r>
      <w:r>
        <w:t xml:space="preserve">   composed    </w:t>
      </w:r>
      <w:r>
        <w:t xml:space="preserve">   conclude    </w:t>
      </w:r>
      <w:r>
        <w:t xml:space="preserve">   defend    </w:t>
      </w:r>
      <w:r>
        <w:t xml:space="preserve">   despair     </w:t>
      </w:r>
      <w:r>
        <w:t xml:space="preserve">   extemporaneous     </w:t>
      </w:r>
      <w:r>
        <w:t xml:space="preserve">   fulfilling    </w:t>
      </w:r>
      <w:r>
        <w:t xml:space="preserve">   genuine    </w:t>
      </w:r>
      <w:r>
        <w:t xml:space="preserve">   incredible     </w:t>
      </w:r>
      <w:r>
        <w:t xml:space="preserve">   informative     </w:t>
      </w:r>
      <w:r>
        <w:t xml:space="preserve">   innocent    </w:t>
      </w:r>
      <w:r>
        <w:t xml:space="preserve">   luxuries    </w:t>
      </w:r>
      <w:r>
        <w:t xml:space="preserve">   memorable     </w:t>
      </w:r>
      <w:r>
        <w:t xml:space="preserve">   misery    </w:t>
      </w:r>
      <w:r>
        <w:t xml:space="preserve">   politics     </w:t>
      </w:r>
      <w:r>
        <w:t xml:space="preserve">   positive     </w:t>
      </w:r>
      <w:r>
        <w:t xml:space="preserve">   quality     </w:t>
      </w:r>
      <w:r>
        <w:t xml:space="preserve">   relate     </w:t>
      </w:r>
      <w:r>
        <w:t xml:space="preserve">   shattering     </w:t>
      </w:r>
      <w:r>
        <w:t xml:space="preserve">   specialize     </w:t>
      </w:r>
      <w:r>
        <w:t xml:space="preserve">   suffocate    </w:t>
      </w:r>
      <w:r>
        <w:t xml:space="preserve">   summarize     </w:t>
      </w:r>
      <w:r>
        <w:t xml:space="preserve">   terrified    </w:t>
      </w:r>
      <w:r>
        <w:t xml:space="preserve">   triumph    </w:t>
      </w:r>
      <w:r>
        <w:t xml:space="preserve">   victim    </w:t>
      </w:r>
      <w:r>
        <w:t xml:space="preserve">   virtue    </w:t>
      </w:r>
      <w:r>
        <w:t xml:space="preserve">   volume    </w:t>
      </w:r>
      <w:r>
        <w:t xml:space="preserve">   wangle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THROUGH THE YEARS</dc:title>
  <dcterms:created xsi:type="dcterms:W3CDTF">2021-10-11T21:01:11Z</dcterms:created>
  <dcterms:modified xsi:type="dcterms:W3CDTF">2021-10-11T21:01:11Z</dcterms:modified>
</cp:coreProperties>
</file>