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UNITS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grapple    </w:t>
      </w:r>
      <w:r>
        <w:t xml:space="preserve">   skittish    </w:t>
      </w:r>
      <w:r>
        <w:t xml:space="preserve">   comply    </w:t>
      </w:r>
      <w:r>
        <w:t xml:space="preserve">   amass    </w:t>
      </w:r>
      <w:r>
        <w:t xml:space="preserve">   elite    </w:t>
      </w:r>
      <w:r>
        <w:t xml:space="preserve">   durable    </w:t>
      </w:r>
      <w:r>
        <w:t xml:space="preserve">   gingerly    </w:t>
      </w:r>
      <w:r>
        <w:t xml:space="preserve">   banter    </w:t>
      </w:r>
      <w:r>
        <w:t xml:space="preserve">   glut    </w:t>
      </w:r>
      <w:r>
        <w:t xml:space="preserve">   bountiful    </w:t>
      </w:r>
      <w:r>
        <w:t xml:space="preserve">   servile    </w:t>
      </w:r>
      <w:r>
        <w:t xml:space="preserve">   wrangle    </w:t>
      </w:r>
      <w:r>
        <w:t xml:space="preserve">   evolve    </w:t>
      </w:r>
      <w:r>
        <w:t xml:space="preserve">   hover    </w:t>
      </w:r>
      <w:r>
        <w:t xml:space="preserve">   jostle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UNITS 1-3</dc:title>
  <dcterms:created xsi:type="dcterms:W3CDTF">2021-10-11T21:03:38Z</dcterms:created>
  <dcterms:modified xsi:type="dcterms:W3CDTF">2021-10-11T21:03:38Z</dcterms:modified>
</cp:coreProperties>
</file>