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UNITS 4-5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seeming reasonable or probable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having any serious purpose or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enough or more than enough; plentiful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length of life or certain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reduced into fine particles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likely or or liable to suffer from, do, or experience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 or express strong disapproval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ghost or ghost like image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purposely done; deliberately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more principles or the branch of knowledge dealing with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UNITS 4-5</dc:title>
  <dcterms:created xsi:type="dcterms:W3CDTF">2021-10-11T21:03:40Z</dcterms:created>
  <dcterms:modified xsi:type="dcterms:W3CDTF">2021-10-11T21:03:40Z</dcterms:modified>
</cp:coreProperties>
</file>