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an urge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ADDICTED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same meaning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fictional name or a pen name (barney northrup as sam westing)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to tell you what speed a car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branch dealing with orthodontists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corrects teeth and makes them straight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correct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amplify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makes objects look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science dealing with microrganisms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metric unit of length measuring one millionth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loves to start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sounds and looks the same but has a different meaning (cold)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passes through a circle or sphere</w:t>
            </w:r>
          </w:p>
        </w:tc>
      </w:tr>
    </w:tbl>
    <w:p>
      <w:pPr>
        <w:pStyle w:val="WordBankLarge"/>
      </w:pPr>
      <w:r>
        <w:t xml:space="preserve">   kleptomaniac    </w:t>
      </w:r>
      <w:r>
        <w:t xml:space="preserve">   megalomaniac    </w:t>
      </w:r>
      <w:r>
        <w:t xml:space="preserve">   pyromaniac    </w:t>
      </w:r>
      <w:r>
        <w:t xml:space="preserve">   megalopolis    </w:t>
      </w:r>
      <w:r>
        <w:t xml:space="preserve">   megaphone    </w:t>
      </w:r>
      <w:r>
        <w:t xml:space="preserve">   megawatt    </w:t>
      </w:r>
      <w:r>
        <w:t xml:space="preserve">   barometer    </w:t>
      </w:r>
      <w:r>
        <w:t xml:space="preserve">   diameter    </w:t>
      </w:r>
      <w:r>
        <w:t xml:space="preserve">   speedometer    </w:t>
      </w:r>
      <w:r>
        <w:t xml:space="preserve">   micrometer    </w:t>
      </w:r>
      <w:r>
        <w:t xml:space="preserve">   micrometer    </w:t>
      </w:r>
      <w:r>
        <w:t xml:space="preserve">   microscope    </w:t>
      </w:r>
      <w:r>
        <w:t xml:space="preserve">   antonym    </w:t>
      </w:r>
      <w:r>
        <w:t xml:space="preserve">   synonym    </w:t>
      </w:r>
      <w:r>
        <w:t xml:space="preserve">   pseudonym    </w:t>
      </w:r>
      <w:r>
        <w:t xml:space="preserve">   homonym    </w:t>
      </w:r>
      <w:r>
        <w:t xml:space="preserve">   orthodontist    </w:t>
      </w:r>
      <w:r>
        <w:t xml:space="preserve">   orthography    </w:t>
      </w:r>
      <w:r>
        <w:t xml:space="preserve">   orthopedic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5 </dc:title>
  <dcterms:created xsi:type="dcterms:W3CDTF">2021-10-11T21:02:27Z</dcterms:created>
  <dcterms:modified xsi:type="dcterms:W3CDTF">2021-10-11T21:02:27Z</dcterms:modified>
</cp:coreProperties>
</file>