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of holding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juncture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lively,easy,carefree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convey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transport, transmit;to communicate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predatory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putting on airs; modest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preying on, plundering, or piratical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showy, flashy, but lacking in good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haggard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thin, pale, and care worn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ward off, fend off, evade, avoid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tawdry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joining together; the point at which two things are joined; any important point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unassuming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belief, principle, or teaching; a system of such beliefs or principle; a formulation of such beliefs or principles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appear smaller than it is; to refer to in a way that suggests lack of importance or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doctrine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7</dc:title>
  <dcterms:created xsi:type="dcterms:W3CDTF">2021-10-11T21:02:48Z</dcterms:created>
  <dcterms:modified xsi:type="dcterms:W3CDTF">2021-10-11T21:02:48Z</dcterms:modified>
</cp:coreProperties>
</file>