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Week 1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maths    </w:t>
      </w:r>
      <w:r>
        <w:t xml:space="preserve">   thick    </w:t>
      </w:r>
      <w:r>
        <w:t xml:space="preserve">   compare    </w:t>
      </w:r>
      <w:r>
        <w:t xml:space="preserve">   height    </w:t>
      </w:r>
      <w:r>
        <w:t xml:space="preserve">   measure    </w:t>
      </w:r>
      <w:r>
        <w:t xml:space="preserve">   short    </w:t>
      </w:r>
      <w:r>
        <w:t xml:space="preserve">   narrow    </w:t>
      </w:r>
      <w:r>
        <w:t xml:space="preserve">   wide    </w:t>
      </w:r>
      <w:r>
        <w:t xml:space="preserve">   tall    </w:t>
      </w:r>
      <w:r>
        <w:t xml:space="preserve">   thin    </w:t>
      </w:r>
      <w:r>
        <w:t xml:space="preserve">   long    </w:t>
      </w:r>
      <w:r>
        <w:t xml:space="preserve">  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1 Term 3</dc:title>
  <dcterms:created xsi:type="dcterms:W3CDTF">2021-10-11T21:03:27Z</dcterms:created>
  <dcterms:modified xsi:type="dcterms:W3CDTF">2021-10-11T21:03:27Z</dcterms:modified>
</cp:coreProperties>
</file>