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YEAR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Bahnhof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Erinnerung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Kreisverkehr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etwas beschreiben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ihrs / ihre / ihrer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jmd. bekämpfen / gegen jmd. kämpfen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Bildschirm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schön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sich Sorgen machen (um)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etw. fallen lassen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Thema / Themengebiet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Reihe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außer / bis auf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YEAR 6</dc:title>
  <dcterms:created xsi:type="dcterms:W3CDTF">2021-10-11T21:04:45Z</dcterms:created>
  <dcterms:modified xsi:type="dcterms:W3CDTF">2021-10-11T21:04:45Z</dcterms:modified>
</cp:coreProperties>
</file>