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practice (Lessons 1-18)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hard; to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tired or worn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socially superior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 (in body or mind)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crouch in fear or shame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apprehend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seize; to capture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anguish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seriously, solemnly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imminent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grandiose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devoted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intrepid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serene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skilled or expert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agile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zealous or fervent in attachment and loyalty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feeble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 and peaceful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impeccable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uncover or reveal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fatigued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mostly, chiefly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suffering in mind or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 in an impressive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move quickly and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fearless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primarily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practice (Lessons 1-18)</dc:title>
  <dcterms:created xsi:type="dcterms:W3CDTF">2021-10-11T21:02:17Z</dcterms:created>
  <dcterms:modified xsi:type="dcterms:W3CDTF">2021-10-11T21:02:17Z</dcterms:modified>
</cp:coreProperties>
</file>