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VOCAD LIST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man/leader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 to change one's mind quickly &amp; 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sleeveless garment that is fastened at the neck hanging over the back and shoulders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Chief seat of government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ones head to the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back over the main parts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system in which individuals invest in businesses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Horses parade headdress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covering of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VOCAD LIST 5</dc:title>
  <dcterms:created xsi:type="dcterms:W3CDTF">2021-10-11T21:19:04Z</dcterms:created>
  <dcterms:modified xsi:type="dcterms:W3CDTF">2021-10-11T21:19:04Z</dcterms:modified>
</cp:coreProperties>
</file>