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VOCATIONAL COURSES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TOURISM    </w:t>
      </w:r>
      <w:r>
        <w:t xml:space="preserve">   HOSPITALITY    </w:t>
      </w:r>
      <w:r>
        <w:t xml:space="preserve">   BEAUTY CULTURE    </w:t>
      </w:r>
      <w:r>
        <w:t xml:space="preserve">   CATERING OPERATIONS    </w:t>
      </w:r>
      <w:r>
        <w:t xml:space="preserve">   COMPUTER OPERATOR    </w:t>
      </w:r>
      <w:r>
        <w:t xml:space="preserve">   CUTTING    </w:t>
      </w:r>
      <w:r>
        <w:t xml:space="preserve">   DESKTOP PUBLISHING    </w:t>
      </w:r>
      <w:r>
        <w:t xml:space="preserve">   DRESS MAKING    </w:t>
      </w:r>
      <w:r>
        <w:t xml:space="preserve">   ELECTRICAL TECHNICIAN    </w:t>
      </w:r>
      <w:r>
        <w:t xml:space="preserve">   FOOD PROCESSING    </w:t>
      </w:r>
      <w:r>
        <w:t xml:space="preserve">   HAIR AND SKIN CARE    </w:t>
      </w:r>
      <w:r>
        <w:t xml:space="preserve">   LIBRARY ASSISTANT    </w:t>
      </w:r>
      <w:r>
        <w:t xml:space="preserve">   ORGANIC AGRICULTURE    </w:t>
      </w:r>
      <w:r>
        <w:t xml:space="preserve">   PLUMBING    </w:t>
      </w:r>
      <w:r>
        <w:t xml:space="preserve">   PROGRAMME ASSISTANT    </w:t>
      </w:r>
      <w:r>
        <w:t xml:space="preserve">   REFRIGERATION    </w:t>
      </w:r>
      <w:r>
        <w:t xml:space="preserve">   RETAIL MANAGEMENT    </w:t>
      </w:r>
      <w:r>
        <w:t xml:space="preserve">   SECRETARIAL PRACTISES    </w:t>
      </w:r>
      <w:r>
        <w:t xml:space="preserve">   SPA THERAPIES    </w:t>
      </w:r>
      <w:r>
        <w:t xml:space="preserve">   STENOGRAPHY    </w:t>
      </w:r>
      <w:r>
        <w:t xml:space="preserve">   TAILORING    </w:t>
      </w:r>
      <w:r>
        <w:t xml:space="preserve">   TYPE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VOCATIONAL COURSES</dc:title>
  <dcterms:created xsi:type="dcterms:W3CDTF">2021-10-11T21:18:36Z</dcterms:created>
  <dcterms:modified xsi:type="dcterms:W3CDTF">2021-10-11T21:18:36Z</dcterms:modified>
</cp:coreProperties>
</file>