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FAITHBOOK    </w:t>
      </w:r>
      <w:r>
        <w:t xml:space="preserve">   CHRIST    </w:t>
      </w:r>
      <w:r>
        <w:t xml:space="preserve">   RELIGION    </w:t>
      </w:r>
      <w:r>
        <w:t xml:space="preserve">   FAMILY    </w:t>
      </w:r>
      <w:r>
        <w:t xml:space="preserve">   BROTHER    </w:t>
      </w:r>
      <w:r>
        <w:t xml:space="preserve">   SISTER    </w:t>
      </w:r>
      <w:r>
        <w:t xml:space="preserve">   NUN    </w:t>
      </w:r>
      <w:r>
        <w:t xml:space="preserve">   DEACON    </w:t>
      </w:r>
      <w:r>
        <w:t xml:space="preserve">   SINGLE    </w:t>
      </w:r>
      <w:r>
        <w:t xml:space="preserve">   MARRIAGE    </w:t>
      </w:r>
      <w:r>
        <w:t xml:space="preserve">   PRIEST    </w:t>
      </w:r>
      <w:r>
        <w:t xml:space="preserve">   VOCATION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 WORD SEARCH</dc:title>
  <dcterms:created xsi:type="dcterms:W3CDTF">2021-10-11T21:18:50Z</dcterms:created>
  <dcterms:modified xsi:type="dcterms:W3CDTF">2021-10-11T21:18:50Z</dcterms:modified>
</cp:coreProperties>
</file>