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 Word Search and Define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mannerly    </w:t>
      </w:r>
      <w:r>
        <w:t xml:space="preserve">   cordial    </w:t>
      </w:r>
      <w:r>
        <w:t xml:space="preserve">   thoughtful    </w:t>
      </w:r>
      <w:r>
        <w:t xml:space="preserve">   polished    </w:t>
      </w:r>
      <w:r>
        <w:t xml:space="preserve">   chivalrous    </w:t>
      </w:r>
      <w:r>
        <w:t xml:space="preserve">   understanding    </w:t>
      </w:r>
      <w:r>
        <w:t xml:space="preserve">   gentle    </w:t>
      </w:r>
      <w:r>
        <w:t xml:space="preserve">   considerate    </w:t>
      </w:r>
      <w:r>
        <w:t xml:space="preserve">   obliging    </w:t>
      </w:r>
      <w:r>
        <w:t xml:space="preserve">   gracious    </w:t>
      </w:r>
      <w:r>
        <w:t xml:space="preserve">   empathetic    </w:t>
      </w:r>
      <w:r>
        <w:t xml:space="preserve">   patient    </w:t>
      </w:r>
      <w:r>
        <w:t xml:space="preserve">   polite    </w:t>
      </w:r>
      <w:r>
        <w:t xml:space="preserve">   respectful    </w:t>
      </w:r>
      <w:r>
        <w:t xml:space="preserve">   significant    </w:t>
      </w:r>
      <w:r>
        <w:t xml:space="preserve">   impressive    </w:t>
      </w:r>
      <w:r>
        <w:t xml:space="preserve">   satisfaction    </w:t>
      </w:r>
      <w:r>
        <w:t xml:space="preserve">   courteous    </w:t>
      </w:r>
      <w:r>
        <w:t xml:space="preserve">   pleasant    </w:t>
      </w:r>
      <w:r>
        <w:t xml:space="preserve">   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Word Search and Define</dc:title>
  <dcterms:created xsi:type="dcterms:W3CDTF">2021-10-11T20:55:53Z</dcterms:created>
  <dcterms:modified xsi:type="dcterms:W3CDTF">2021-10-11T20:55:53Z</dcterms:modified>
</cp:coreProperties>
</file>