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VODA V NARAVI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KISIK    </w:t>
      </w:r>
      <w:r>
        <w:t xml:space="preserve">   VODIK    </w:t>
      </w:r>
      <w:r>
        <w:t xml:space="preserve">   TEKOČINA    </w:t>
      </w:r>
      <w:r>
        <w:t xml:space="preserve">   LED    </w:t>
      </w:r>
      <w:r>
        <w:t xml:space="preserve">   OBLAKI    </w:t>
      </w:r>
      <w:r>
        <w:t xml:space="preserve">   LUŽA    </w:t>
      </w:r>
      <w:r>
        <w:t xml:space="preserve">   LEDENIŠKO    </w:t>
      </w:r>
      <w:r>
        <w:t xml:space="preserve">   PRESIHAJOČE    </w:t>
      </w:r>
      <w:r>
        <w:t xml:space="preserve">   MLAKA    </w:t>
      </w:r>
      <w:r>
        <w:t xml:space="preserve">   JEZERO    </w:t>
      </w:r>
      <w:r>
        <w:t xml:space="preserve">   OCEAN    </w:t>
      </w:r>
      <w:r>
        <w:t xml:space="preserve">   MORJE    </w:t>
      </w:r>
      <w:r>
        <w:t xml:space="preserve">   HUDOURNIK    </w:t>
      </w:r>
      <w:r>
        <w:t xml:space="preserve">   POTOČEK    </w:t>
      </w:r>
      <w:r>
        <w:t xml:space="preserve">   POTOK    </w:t>
      </w:r>
      <w:r>
        <w:t xml:space="preserve">   VELETOK    </w:t>
      </w:r>
      <w:r>
        <w:t xml:space="preserve">   STUDENEC    </w:t>
      </w:r>
      <w:r>
        <w:t xml:space="preserve">   REKA    </w:t>
      </w:r>
      <w:r>
        <w:t xml:space="preserve">   PRŠ    </w:t>
      </w:r>
      <w:r>
        <w:t xml:space="preserve">   ROSA    </w:t>
      </w:r>
      <w:r>
        <w:t xml:space="preserve">   MEGLA    </w:t>
      </w:r>
      <w:r>
        <w:t xml:space="preserve">   TOČA    </w:t>
      </w:r>
      <w:r>
        <w:t xml:space="preserve">   SNEG    </w:t>
      </w:r>
      <w:r>
        <w:t xml:space="preserve">   DEŽ    </w:t>
      </w:r>
      <w:r>
        <w:t xml:space="preserve">   HITRO    </w:t>
      </w:r>
      <w:r>
        <w:t xml:space="preserve">   TEČE    </w:t>
      </w:r>
      <w:r>
        <w:t xml:space="preserve">   TEKOČA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VODA V NARAVI</dc:title>
  <dcterms:created xsi:type="dcterms:W3CDTF">2021-10-11T21:20:15Z</dcterms:created>
  <dcterms:modified xsi:type="dcterms:W3CDTF">2021-10-11T21:20:15Z</dcterms:modified>
</cp:coreProperties>
</file>