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VOELSPESIES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GEWONE TROUPANT    </w:t>
      </w:r>
      <w:r>
        <w:t xml:space="preserve">   KUIFKOPVISVANGER    </w:t>
      </w:r>
      <w:r>
        <w:t xml:space="preserve">   KAAPSE OORUIL    </w:t>
      </w:r>
      <w:r>
        <w:t xml:space="preserve">   KNYSNALOERIE    </w:t>
      </w:r>
      <w:r>
        <w:t xml:space="preserve">   RINGNEKPAPEGAAI    </w:t>
      </w:r>
      <w:r>
        <w:t xml:space="preserve">   TUINDUIF    </w:t>
      </w:r>
      <w:r>
        <w:t xml:space="preserve">   SWARTTOBIE    </w:t>
      </w:r>
      <w:r>
        <w:t xml:space="preserve">   BLOUKRAANVOEL    </w:t>
      </w:r>
      <w:r>
        <w:t xml:space="preserve">   BLESHOENDER    </w:t>
      </w:r>
      <w:r>
        <w:t xml:space="preserve">   AKKEDISVALK    </w:t>
      </w:r>
      <w:r>
        <w:t xml:space="preserve">   ROOFAREND    </w:t>
      </w:r>
      <w:r>
        <w:t xml:space="preserve">   BERGHAAN    </w:t>
      </w:r>
      <w:r>
        <w:t xml:space="preserve">   VISAREND    </w:t>
      </w:r>
      <w:r>
        <w:t xml:space="preserve">   SWAAN    </w:t>
      </w:r>
      <w:r>
        <w:t xml:space="preserve">   GROOTFLAMINK    </w:t>
      </w:r>
      <w:r>
        <w:t xml:space="preserve">   WITPELIKAAN    </w:t>
      </w:r>
      <w:r>
        <w:t xml:space="preserve">   BLOUREIER    </w:t>
      </w:r>
      <w:r>
        <w:t xml:space="preserve">   WITBORSDUIKER    </w:t>
      </w:r>
      <w:r>
        <w:t xml:space="preserve">   BRILPIKKEWYN    </w:t>
      </w:r>
      <w:r>
        <w:t xml:space="preserve">   HOEPHOEP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VOELSPESIES</dc:title>
  <dcterms:created xsi:type="dcterms:W3CDTF">2021-10-11T21:19:45Z</dcterms:created>
  <dcterms:modified xsi:type="dcterms:W3CDTF">2021-10-11T21:19:45Z</dcterms:modified>
</cp:coreProperties>
</file>