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musical work for chorus and orchestra that tells a story without the use of costumes, scenery,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national language of some countries that are part of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moves from one country to another to find a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adult 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performance by a single player or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adult female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the HALLELUJAH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group of instrumentalists who play string, woodwind, brass, and percussion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 musicians who play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AWAKE THE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continent on which the country of China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 or goal behind the work of creators and performers in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 piece of music and writes it down so musicians can read and perform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on which the country of Austria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plays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song in which singers enter at different times creating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that is created in a culture and passed on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continent on which the countries of Morocco and Zimbabwe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adult female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adult male singing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VOICES OF THE WORLD</dc:title>
  <dcterms:created xsi:type="dcterms:W3CDTF">2021-10-11T21:19:09Z</dcterms:created>
  <dcterms:modified xsi:type="dcterms:W3CDTF">2021-10-11T21:19:09Z</dcterms:modified>
</cp:coreProperties>
</file>