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VOLCANIC ERUPTION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Iceland country in the North Atlantic.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molten or semi-fluid rock erupted from a volcano or fissure, or solid rock resulting from cooling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visible effect of the process of combustion; a special type of chemical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fragments and particles ejected by a volcano Eruption.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second highest volcano located on an island in Asia, and seventh highest peak of an island on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solid remnants of fires.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natural elevation of the earth's surface rising abruptly from the surrounding level; a large steep hill.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which lava, tephra, and assorted gases are expelled from a volcanic vent or fissure have been distinguished by volcanologists.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explosion of steam and lava from a volcano.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mountain or hill, typically conical, having a crater or vent through which lava, rock fragments, hot vapor, and gas are, or have been erupted from the earth's crust.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dark fine grained volcanic rock that sometimes displays a columnar structure, typically composed  largely of plagioclase with pyroxene and olivine.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propagating disturbance that moves faster than the local speed of sound in the medium.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organized group of people with a particular purpose, such as a business or government department.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violent shaking of the ground, typically causing great destruction, as a result of movements within the earth's crust or volcanic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violent expansion in which energy is transmitted outwards as a shock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study in the discipline of hydrology. They are the most common and widespread natural severe weather event.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bowl-shaped depression, or hollowed-out area, produced by the impact of a meteorite, volcano activity or an explosion.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VOLCANIC ERUPTION</dc:title>
  <dcterms:created xsi:type="dcterms:W3CDTF">2021-12-10T03:39:24Z</dcterms:created>
  <dcterms:modified xsi:type="dcterms:W3CDTF">2021-12-10T03:39:24Z</dcterms:modified>
</cp:coreProperties>
</file>