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VOLCANIC PEBBLES </w:t>
      </w:r>
    </w:p>
    <w:p>
      <w:pPr>
        <w:pStyle w:val="Questions"/>
      </w:pPr>
      <w:r>
        <w:t xml:space="preserve">1. GMMAA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LVACNOO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ECREICONDN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NGIR OF FERI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VLAA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OURPETNI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CIMESOTPO CNEO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CDALAER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OABENLT NCOSELAOV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OAMNDRT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OTH SOPT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MAGMA    </w:t>
      </w:r>
      <w:r>
        <w:t xml:space="preserve">   VOLCANO    </w:t>
      </w:r>
      <w:r>
        <w:t xml:space="preserve">   VENT    </w:t>
      </w:r>
      <w:r>
        <w:t xml:space="preserve">   CINDERCONE    </w:t>
      </w:r>
      <w:r>
        <w:t xml:space="preserve">   RING OF FIRE    </w:t>
      </w:r>
      <w:r>
        <w:t xml:space="preserve">   LAVA    </w:t>
      </w:r>
      <w:r>
        <w:t xml:space="preserve">   ERUPTION    </w:t>
      </w:r>
      <w:r>
        <w:t xml:space="preserve">   COMPOSITE CONE    </w:t>
      </w:r>
      <w:r>
        <w:t xml:space="preserve">   CALDERA    </w:t>
      </w:r>
      <w:r>
        <w:t xml:space="preserve">   NOTABLE VOLCANOES    </w:t>
      </w:r>
      <w:r>
        <w:t xml:space="preserve">   DORMANT    </w:t>
      </w:r>
      <w:r>
        <w:t xml:space="preserve">   HOT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VOLCANIC PEBBLES </dc:title>
  <dcterms:created xsi:type="dcterms:W3CDTF">2021-10-11T21:19:59Z</dcterms:created>
  <dcterms:modified xsi:type="dcterms:W3CDTF">2021-10-11T21:19:59Z</dcterms:modified>
</cp:coreProperties>
</file>