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living mountain that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people leaving a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Hole on the top of an erupted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volcano_______ when the magma explodes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flow out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Burst with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Layer below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opening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used in bombs to explode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pay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something using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volcano that erupts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 of strong smelling gases  bad for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remains after we burn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sleep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sea is _________________ after a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slopes of the volcano forms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does not exist 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2021-10-11T21:20:16Z</dcterms:created>
  <dcterms:modified xsi:type="dcterms:W3CDTF">2021-10-11T21:20:16Z</dcterms:modified>
</cp:coreProperties>
</file>