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INDIA    </w:t>
      </w:r>
      <w:r>
        <w:t xml:space="preserve">   PHILIPPINES    </w:t>
      </w:r>
      <w:r>
        <w:t xml:space="preserve">   ASH    </w:t>
      </w:r>
      <w:r>
        <w:t xml:space="preserve">   ALASKA    </w:t>
      </w:r>
      <w:r>
        <w:t xml:space="preserve">   ICELAND    </w:t>
      </w:r>
      <w:r>
        <w:t xml:space="preserve">   HAWAII    </w:t>
      </w:r>
      <w:r>
        <w:t xml:space="preserve">   VULCAN    </w:t>
      </w:r>
      <w:r>
        <w:t xml:space="preserve">   FIRE    </w:t>
      </w:r>
      <w:r>
        <w:t xml:space="preserve">   ROMAN    </w:t>
      </w:r>
      <w:r>
        <w:t xml:space="preserve">   HOT    </w:t>
      </w:r>
      <w:r>
        <w:t xml:space="preserve">   ROCK    </w:t>
      </w:r>
      <w:r>
        <w:t xml:space="preserve">   PAHOEHOE LAVA    </w:t>
      </w:r>
      <w:r>
        <w:t xml:space="preserve">   AA LAVA    </w:t>
      </w:r>
      <w:r>
        <w:t xml:space="preserve">   VOLCANIC    </w:t>
      </w:r>
      <w:r>
        <w:t xml:space="preserve">   PLATES    </w:t>
      </w:r>
      <w:r>
        <w:t xml:space="preserve">   TECTONIC    </w:t>
      </w:r>
      <w:r>
        <w:t xml:space="preserve">   ERUPTION    </w:t>
      </w:r>
      <w:r>
        <w:t xml:space="preserve">   MAGMA    </w:t>
      </w:r>
      <w:r>
        <w:t xml:space="preserve">   LAVA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2021-10-11T21:20:37Z</dcterms:created>
  <dcterms:modified xsi:type="dcterms:W3CDTF">2021-10-11T21:20:37Z</dcterms:modified>
</cp:coreProperties>
</file>