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SMOKE    </w:t>
      </w:r>
      <w:r>
        <w:t xml:space="preserve">   EFFECT    </w:t>
      </w:r>
      <w:r>
        <w:t xml:space="preserve">   ECONOMY    </w:t>
      </w:r>
      <w:r>
        <w:t xml:space="preserve">   HEAT    </w:t>
      </w:r>
      <w:r>
        <w:t xml:space="preserve">   PLUG    </w:t>
      </w:r>
      <w:r>
        <w:t xml:space="preserve">   MOLTEN    </w:t>
      </w:r>
      <w:r>
        <w:t xml:space="preserve">   TECTONIC    </w:t>
      </w:r>
      <w:r>
        <w:t xml:space="preserve">   SAFETY    </w:t>
      </w:r>
      <w:r>
        <w:t xml:space="preserve">   EARTHQUAKE    </w:t>
      </w:r>
      <w:r>
        <w:t xml:space="preserve">   VOLCANO    </w:t>
      </w:r>
      <w:r>
        <w:t xml:space="preserve">   TREMOR    </w:t>
      </w:r>
      <w:r>
        <w:t xml:space="preserve">   ASH    </w:t>
      </w:r>
      <w:r>
        <w:t xml:space="preserve">   CLOUD    </w:t>
      </w:r>
      <w:r>
        <w:t xml:space="preserve">   DORMANT    </w:t>
      </w:r>
      <w:r>
        <w:t xml:space="preserve">   RICHTER    </w:t>
      </w:r>
      <w:r>
        <w:t xml:space="preserve">   CRUST    </w:t>
      </w:r>
      <w:r>
        <w:t xml:space="preserve">   LAVA    </w:t>
      </w:r>
      <w:r>
        <w:t xml:space="preserve">   ACTIVE    </w:t>
      </w:r>
      <w:r>
        <w:t xml:space="preserve">   MAGMA    </w:t>
      </w:r>
      <w:r>
        <w:t xml:space="preserve">   ERUPTION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2021-10-11T21:19:53Z</dcterms:created>
  <dcterms:modified xsi:type="dcterms:W3CDTF">2021-10-11T21:19:53Z</dcterms:modified>
</cp:coreProperties>
</file>