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Dormant    </w:t>
      </w:r>
      <w:r>
        <w:t xml:space="preserve">   Mount Etna    </w:t>
      </w:r>
      <w:r>
        <w:t xml:space="preserve">   Crater    </w:t>
      </w:r>
      <w:r>
        <w:t xml:space="preserve">   Hot    </w:t>
      </w:r>
      <w:r>
        <w:t xml:space="preserve">   Smoke    </w:t>
      </w:r>
      <w:r>
        <w:t xml:space="preserve">   Rocks    </w:t>
      </w:r>
      <w:r>
        <w:t xml:space="preserve">   Gas    </w:t>
      </w:r>
      <w:r>
        <w:t xml:space="preserve">   Vents    </w:t>
      </w:r>
      <w:r>
        <w:t xml:space="preserve">   Volcano    </w:t>
      </w:r>
      <w:r>
        <w:t xml:space="preserve">   Magma    </w:t>
      </w:r>
      <w:r>
        <w:t xml:space="preserve">   Lava    </w:t>
      </w:r>
      <w:r>
        <w:t xml:space="preserve">   Eruption    </w:t>
      </w:r>
      <w:r>
        <w:t xml:space="preserve">   Ash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WORDSEARCH</dc:title>
  <dcterms:created xsi:type="dcterms:W3CDTF">2021-10-11T21:21:19Z</dcterms:created>
  <dcterms:modified xsi:type="dcterms:W3CDTF">2021-10-11T21:21:19Z</dcterms:modified>
</cp:coreProperties>
</file>