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that runs directly under the net and divides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ones who make the calls during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to play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game is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body exercise that presses weight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run that's at a steady or gentle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serve that is not passable and results immediately in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defensive play by one or more players meant to deflect a spiked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use of joined forearms to pass or set a ball in an underhand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Heavy objects used to gain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Passing or setting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Gained when working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moisture that's exuded through pores during physical exertion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six basic skills that puts the ball into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divide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tactical skill in which a ball is directed to a point where a player can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at speed faster than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sport involving strenuous physical exercise in order to strengthen and enlarge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 that you hit the ball over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requiring physical effort to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 meditation, including breathing control, and the adoption of specific bodily postures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Loosens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offensive action of hitting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propel something with force through the air by movement of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one pushing themselves off a surface and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Exercise with high and low intensity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hit or attack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AND FITNESS</dc:title>
  <dcterms:created xsi:type="dcterms:W3CDTF">2021-10-11T21:21:07Z</dcterms:created>
  <dcterms:modified xsi:type="dcterms:W3CDTF">2021-10-11T21:21:07Z</dcterms:modified>
</cp:coreProperties>
</file>