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 OF PRISMS</w:t>
      </w:r>
    </w:p>
    <w:p>
      <w:pPr>
        <w:pStyle w:val="Questions"/>
      </w:pPr>
      <w:r>
        <w:t xml:space="preserve">1. VUELMO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CCUBI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RUIGTARMRAPISNL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NECIYRLD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EIEMRBUTCC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HGHEIT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AIDURS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EEADTIRM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CBDUOI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PRIARTGMSNRLUCEA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AAPRXELMSINHOG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EBEINCEMCTUITCR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VOLUME    </w:t>
      </w:r>
      <w:r>
        <w:t xml:space="preserve">   CUBIC    </w:t>
      </w:r>
      <w:r>
        <w:t xml:space="preserve">   TRIANGULARPRISM    </w:t>
      </w:r>
      <w:r>
        <w:t xml:space="preserve">   CYLINDER    </w:t>
      </w:r>
      <w:r>
        <w:t xml:space="preserve">   CUBICMETRE    </w:t>
      </w:r>
      <w:r>
        <w:t xml:space="preserve">   HEIGHT    </w:t>
      </w:r>
      <w:r>
        <w:t xml:space="preserve">   RADIUS    </w:t>
      </w:r>
      <w:r>
        <w:t xml:space="preserve">   DIAMETER    </w:t>
      </w:r>
      <w:r>
        <w:t xml:space="preserve">   AREA    </w:t>
      </w:r>
      <w:r>
        <w:t xml:space="preserve">   CUBOID    </w:t>
      </w:r>
      <w:r>
        <w:t xml:space="preserve">   RECTANGULARPRISM    </w:t>
      </w:r>
      <w:r>
        <w:t xml:space="preserve">   HEXAGONALPRISM    </w:t>
      </w:r>
      <w:r>
        <w:t xml:space="preserve">   CUBICCENTIMETER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PRISMS</dc:title>
  <dcterms:created xsi:type="dcterms:W3CDTF">2021-10-11T21:20:48Z</dcterms:created>
  <dcterms:modified xsi:type="dcterms:W3CDTF">2021-10-11T21:20:48Z</dcterms:modified>
</cp:coreProperties>
</file>