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VOLUME OF PRISMS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UNIT    </w:t>
      </w:r>
      <w:r>
        <w:t xml:space="preserve">   3D SHAPE    </w:t>
      </w:r>
      <w:r>
        <w:t xml:space="preserve">   SURFACE AREA    </w:t>
      </w:r>
      <w:r>
        <w:t xml:space="preserve">   SIMPLIFY    </w:t>
      </w:r>
      <w:r>
        <w:t xml:space="preserve">   PYRAMIDS    </w:t>
      </w:r>
      <w:r>
        <w:t xml:space="preserve">   PRODUCT    </w:t>
      </w:r>
      <w:r>
        <w:t xml:space="preserve">   PRISMS    </w:t>
      </w:r>
      <w:r>
        <w:t xml:space="preserve">   PARENTHESES    </w:t>
      </w:r>
      <w:r>
        <w:t xml:space="preserve">   MULTIPLY    </w:t>
      </w:r>
      <w:r>
        <w:t xml:space="preserve">   MATH    </w:t>
      </w:r>
      <w:r>
        <w:t xml:space="preserve">   LINEAR    </w:t>
      </w:r>
      <w:r>
        <w:t xml:space="preserve">   FORMULA    </w:t>
      </w:r>
      <w:r>
        <w:t xml:space="preserve">   EXPRESSION    </w:t>
      </w:r>
      <w:r>
        <w:t xml:space="preserve">   EQUATION    </w:t>
      </w:r>
      <w:r>
        <w:t xml:space="preserve">   CUBE    </w:t>
      </w:r>
      <w:r>
        <w:t xml:space="preserve">   CONGRUENT    </w:t>
      </w:r>
      <w:r>
        <w:t xml:space="preserve">   BASE X HEIGHT X LENGTH    </w:t>
      </w:r>
      <w:r>
        <w:t xml:space="preserve">   BASExHEIGHTxLENGTHx1/3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OF PRISMS</dc:title>
  <dcterms:created xsi:type="dcterms:W3CDTF">2021-10-11T21:20:54Z</dcterms:created>
  <dcterms:modified xsi:type="dcterms:W3CDTF">2021-10-11T21:20:54Z</dcterms:modified>
</cp:coreProperties>
</file>