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VOLUNTEERS ROCK!!!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COMMUNICATION    </w:t>
      </w:r>
      <w:r>
        <w:t xml:space="preserve">   COMPASSION    </w:t>
      </w:r>
      <w:r>
        <w:t xml:space="preserve">   COOPERATION    </w:t>
      </w:r>
      <w:r>
        <w:t xml:space="preserve">   CREATIVITY    </w:t>
      </w:r>
      <w:r>
        <w:t xml:space="preserve">   FLEXIBILITY    </w:t>
      </w:r>
      <w:r>
        <w:t xml:space="preserve">   GRATITUDE    </w:t>
      </w:r>
      <w:r>
        <w:t xml:space="preserve">   HUMILITY    </w:t>
      </w:r>
      <w:r>
        <w:t xml:space="preserve">   INDEPENDENCE    </w:t>
      </w:r>
      <w:r>
        <w:t xml:space="preserve">   INTEGRITY    </w:t>
      </w:r>
      <w:r>
        <w:t xml:space="preserve">   LEADERSHIP    </w:t>
      </w:r>
      <w:r>
        <w:t xml:space="preserve">   MOTIVATION    </w:t>
      </w:r>
      <w:r>
        <w:t xml:space="preserve">   PATIENCE    </w:t>
      </w:r>
      <w:r>
        <w:t xml:space="preserve">   RELIABILITY    </w:t>
      </w:r>
      <w:r>
        <w:t xml:space="preserve">   SERVITUDE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 ROCK!!!</dc:title>
  <dcterms:created xsi:type="dcterms:W3CDTF">2021-10-11T21:21:53Z</dcterms:created>
  <dcterms:modified xsi:type="dcterms:W3CDTF">2021-10-11T21:21:53Z</dcterms:modified>
</cp:coreProperties>
</file>