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VOODOO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ayibobo    </w:t>
      </w:r>
      <w:r>
        <w:t xml:space="preserve">   boko    </w:t>
      </w:r>
      <w:r>
        <w:t xml:space="preserve">   catholic voodoo    </w:t>
      </w:r>
      <w:r>
        <w:t xml:space="preserve">   conjure    </w:t>
      </w:r>
      <w:r>
        <w:t xml:space="preserve">   doctor John    </w:t>
      </w:r>
      <w:r>
        <w:t xml:space="preserve">   haiti    </w:t>
      </w:r>
      <w:r>
        <w:t xml:space="preserve">   hoodoo    </w:t>
      </w:r>
      <w:r>
        <w:t xml:space="preserve">   iwa    </w:t>
      </w:r>
      <w:r>
        <w:t xml:space="preserve">   juju    </w:t>
      </w:r>
      <w:r>
        <w:t xml:space="preserve">   mambo    </w:t>
      </w:r>
      <w:r>
        <w:t xml:space="preserve">   marie laveau    </w:t>
      </w:r>
      <w:r>
        <w:t xml:space="preserve">   mojo    </w:t>
      </w:r>
      <w:r>
        <w:t xml:space="preserve">   mumbo jumbo    </w:t>
      </w:r>
      <w:r>
        <w:t xml:space="preserve">   new orleans    </w:t>
      </w:r>
      <w:r>
        <w:t xml:space="preserve">   papa legba    </w:t>
      </w:r>
      <w:r>
        <w:t xml:space="preserve">   spirit    </w:t>
      </w:r>
      <w:r>
        <w:t xml:space="preserve">   voodoo    </w:t>
      </w:r>
      <w:r>
        <w:t xml:space="preserve">   voodoo doll    </w:t>
      </w:r>
      <w:r>
        <w:t xml:space="preserve">   voodoo queen    </w:t>
      </w:r>
      <w:r>
        <w:t xml:space="preserve">   zombi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VOODOO</dc:title>
  <dcterms:created xsi:type="dcterms:W3CDTF">2021-10-11T21:21:18Z</dcterms:created>
  <dcterms:modified xsi:type="dcterms:W3CDTF">2021-10-11T21:21:18Z</dcterms:modified>
</cp:coreProperties>
</file>