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PODOMREŽJE    </w:t>
      </w:r>
      <w:r>
        <w:t xml:space="preserve">   TCP    </w:t>
      </w:r>
      <w:r>
        <w:t xml:space="preserve">   METRIKAPOTI    </w:t>
      </w:r>
      <w:r>
        <w:t xml:space="preserve">   VEKTORRAZDALJE    </w:t>
      </w:r>
      <w:r>
        <w:t xml:space="preserve">   USMERJEVANJE    </w:t>
      </w:r>
      <w:r>
        <w:t xml:space="preserve">   PROTOKOL    </w:t>
      </w:r>
      <w:r>
        <w:t xml:space="preserve">   FRAGMENTACIJA    </w:t>
      </w:r>
      <w:r>
        <w:t xml:space="preserve">   POŽARNI ZID    </w:t>
      </w:r>
      <w:r>
        <w:t xml:space="preserve">   STIKALO    </w:t>
      </w:r>
      <w:r>
        <w:t xml:space="preserve">   SEGMENTIRANJE    </w:t>
      </w:r>
      <w:r>
        <w:t xml:space="preserve">   TOPOLOGIJA    </w:t>
      </w:r>
      <w:r>
        <w:t xml:space="preserve">   PARITETA    </w:t>
      </w:r>
      <w:r>
        <w:t xml:space="preserve">   ZAGLAVJE    </w:t>
      </w:r>
      <w:r>
        <w:t xml:space="preserve">   BIT    </w:t>
      </w:r>
      <w:r>
        <w:t xml:space="preserve">   APLIKACIJSKAPLAST    </w:t>
      </w:r>
      <w:r>
        <w:t xml:space="preserve">   OMREŽJE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VOS</dc:title>
  <dcterms:created xsi:type="dcterms:W3CDTF">2021-10-11T21:21:16Z</dcterms:created>
  <dcterms:modified xsi:type="dcterms:W3CDTF">2021-10-11T21:21:16Z</dcterms:modified>
</cp:coreProperties>
</file>