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VOS križanka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strežnik    </w:t>
      </w:r>
      <w:r>
        <w:t xml:space="preserve">   firewall    </w:t>
      </w:r>
      <w:r>
        <w:t xml:space="preserve">   maska    </w:t>
      </w:r>
      <w:r>
        <w:t xml:space="preserve">   usmerjanje    </w:t>
      </w:r>
      <w:r>
        <w:t xml:space="preserve">   naslov    </w:t>
      </w:r>
      <w:r>
        <w:t xml:space="preserve">   protokol    </w:t>
      </w:r>
      <w:r>
        <w:t xml:space="preserve">   kodiranje    </w:t>
      </w:r>
      <w:r>
        <w:t xml:space="preserve">   komunikacija    </w:t>
      </w:r>
      <w:r>
        <w:t xml:space="preserve">   okvir    </w:t>
      </w:r>
      <w:r>
        <w:t xml:space="preserve">   paket    </w:t>
      </w:r>
      <w:r>
        <w:t xml:space="preserve">   pariteta    </w:t>
      </w:r>
      <w:r>
        <w:t xml:space="preserve">   podomrežje    </w:t>
      </w:r>
      <w:r>
        <w:t xml:space="preserve">   pošiljatelj    </w:t>
      </w:r>
      <w:r>
        <w:t xml:space="preserve">   predpona    </w:t>
      </w:r>
      <w:r>
        <w:t xml:space="preserve">   preklaplanje    </w:t>
      </w:r>
      <w:r>
        <w:t xml:space="preserve">   prepustnost    </w:t>
      </w:r>
      <w:r>
        <w:t xml:space="preserve">   signal    </w:t>
      </w:r>
      <w:r>
        <w:t xml:space="preserve">   stikalo    </w:t>
      </w:r>
      <w:r>
        <w:t xml:space="preserve">   topologija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VOS križanka</dc:title>
  <dcterms:created xsi:type="dcterms:W3CDTF">2021-10-11T21:21:13Z</dcterms:created>
  <dcterms:modified xsi:type="dcterms:W3CDTF">2021-10-11T21:21:13Z</dcterms:modified>
</cp:coreProperties>
</file>