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VOTER REGISTRATION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ELECTION LEGISLATION    </w:t>
      </w:r>
      <w:r>
        <w:t xml:space="preserve">   ELECTORAL ACT    </w:t>
      </w:r>
      <w:r>
        <w:t xml:space="preserve">   ATTENDANCE REGISTER    </w:t>
      </w:r>
      <w:r>
        <w:t xml:space="preserve">   MANAGEMENT DEVICE    </w:t>
      </w:r>
      <w:r>
        <w:t xml:space="preserve">   EZISKAN    </w:t>
      </w:r>
      <w:r>
        <w:t xml:space="preserve">   MATERIAL    </w:t>
      </w:r>
      <w:r>
        <w:t xml:space="preserve">   REGISTRATION SUPERVISOR    </w:t>
      </w:r>
      <w:r>
        <w:t xml:space="preserve">   REGISTRATION OFFICER    </w:t>
      </w:r>
      <w:r>
        <w:t xml:space="preserve">   AREA MANAGER    </w:t>
      </w:r>
      <w:r>
        <w:t xml:space="preserve">   DIARY    </w:t>
      </w:r>
      <w:r>
        <w:t xml:space="preserve">   MAP    </w:t>
      </w:r>
      <w:r>
        <w:t xml:space="preserve">   DELIMITATION    </w:t>
      </w:r>
      <w:r>
        <w:t xml:space="preserve">   DERMACATION    </w:t>
      </w:r>
      <w:r>
        <w:t xml:space="preserve">   CITIZEN    </w:t>
      </w:r>
      <w:r>
        <w:t xml:space="preserve">   VOTERSROLL    </w:t>
      </w:r>
      <w:r>
        <w:t xml:space="preserve">   COMMON    </w:t>
      </w:r>
      <w:r>
        <w:t xml:space="preserve">   NATIONAL    </w:t>
      </w:r>
      <w:r>
        <w:t xml:space="preserve">   ACT    </w:t>
      </w:r>
      <w:r>
        <w:t xml:space="preserve">   ELECTORAL    </w:t>
      </w:r>
      <w:r>
        <w:t xml:space="preserve">   MUNICIPAL    </w:t>
      </w:r>
      <w:r>
        <w:t xml:space="preserve">   IDENTITY DOCUMENT    </w:t>
      </w:r>
      <w:r>
        <w:t xml:space="preserve">   BARCODED    </w:t>
      </w:r>
      <w:r>
        <w:t xml:space="preserve">   GREEN    </w:t>
      </w:r>
      <w:r>
        <w:t xml:space="preserve">   SOUTH AFRICAN    </w:t>
      </w:r>
      <w:r>
        <w:t xml:space="preserve">   CERTIFICATE    </w:t>
      </w:r>
      <w:r>
        <w:t xml:space="preserve">   TEMPORARY IDENTITY    </w:t>
      </w:r>
      <w:r>
        <w:t xml:space="preserve">   VALID    </w:t>
      </w:r>
      <w:r>
        <w:t xml:space="preserve">   VOTING DISTRICT    </w:t>
      </w:r>
      <w:r>
        <w:t xml:space="preserve">   WARD    </w:t>
      </w:r>
      <w:r>
        <w:t xml:space="preserve">   VOTER REGISTRATION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VOTER REGISTRATION</dc:title>
  <dcterms:created xsi:type="dcterms:W3CDTF">2021-10-11T21:22:09Z</dcterms:created>
  <dcterms:modified xsi:type="dcterms:W3CDTF">2021-10-11T21:22:09Z</dcterms:modified>
</cp:coreProperties>
</file>