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VOTE FOR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 candidate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 about someone who speaks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for "courageous"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Said about a slogan/song/title people can easily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Said about a person you can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pupil who represents the other pupils of the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room where you can use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"sporty"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about someone who is often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you have lunch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 can read and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working or playing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is in charge of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you can store your books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 FOR ME</dc:title>
  <dcterms:created xsi:type="dcterms:W3CDTF">2021-12-12T03:36:30Z</dcterms:created>
  <dcterms:modified xsi:type="dcterms:W3CDTF">2021-12-12T03:36:30Z</dcterms:modified>
</cp:coreProperties>
</file>