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AND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diacritical mark that indicates vowel 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diacritical mark that indicates vowel is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phoneme with unobstructed air flow (such as by the tongue, teeth, or lips)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vowel blend; two adjacent vowels, each of which contributes to the sound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basic unit of pronunciation containing a single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vowels are lax in that there is little tension in the vocal 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softened "uh" vowel sound often made in the unaccented syllable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vowel that has a strong influence of the /r/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two-letter vowel combinations that represent only one vowel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units of sound in a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vowels that say their own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AND RELATED TERMS</dc:title>
  <dcterms:created xsi:type="dcterms:W3CDTF">2021-10-11T21:22:41Z</dcterms:created>
  <dcterms:modified xsi:type="dcterms:W3CDTF">2021-10-11T21:22:41Z</dcterms:modified>
</cp:coreProperties>
</file>