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VOWEL 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BOB    </w:t>
      </w:r>
      <w:r>
        <w:t xml:space="preserve">   ROB    </w:t>
      </w:r>
      <w:r>
        <w:t xml:space="preserve">   SOB    </w:t>
      </w:r>
      <w:r>
        <w:t xml:space="preserve">   BOSS    </w:t>
      </w:r>
      <w:r>
        <w:t xml:space="preserve">   TOSS    </w:t>
      </w:r>
      <w:r>
        <w:t xml:space="preserve">   MOSS    </w:t>
      </w:r>
      <w:r>
        <w:t xml:space="preserve">   TOM    </w:t>
      </w:r>
      <w:r>
        <w:t xml:space="preserve">   TOP    </w:t>
      </w:r>
      <w:r>
        <w:t xml:space="preserve">   MOP    </w:t>
      </w:r>
      <w:r>
        <w:t xml:space="preserve">   HOP    </w:t>
      </w:r>
      <w:r>
        <w:t xml:space="preserve">   POP    </w:t>
      </w:r>
      <w:r>
        <w:t xml:space="preserve">   DON    </w:t>
      </w:r>
      <w:r>
        <w:t xml:space="preserve">   GOD    </w:t>
      </w:r>
      <w:r>
        <w:t xml:space="preserve">   NOD    </w:t>
      </w:r>
      <w:r>
        <w:t xml:space="preserve">   DOG    </w:t>
      </w:r>
      <w:r>
        <w:t xml:space="preserve">   FOG    </w:t>
      </w:r>
      <w:r>
        <w:t xml:space="preserve">   HOG    </w:t>
      </w:r>
      <w:r>
        <w:t xml:space="preserve">   LOG    </w:t>
      </w:r>
      <w:r>
        <w:t xml:space="preserve">   LOT    </w:t>
      </w:r>
      <w:r>
        <w:t xml:space="preserve">   POT    </w:t>
      </w:r>
      <w:r>
        <w:t xml:space="preserve">   HOT    </w:t>
      </w:r>
      <w:r>
        <w:t xml:space="preserve">   NOT    </w:t>
      </w:r>
      <w:r>
        <w:t xml:space="preserve">   GOT    </w:t>
      </w:r>
      <w:r>
        <w:t xml:space="preserve">   DOLL    </w:t>
      </w:r>
      <w:r>
        <w:t xml:space="preserve">   DOT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VOWEL O</dc:title>
  <dcterms:created xsi:type="dcterms:W3CDTF">2021-10-11T21:20:57Z</dcterms:created>
  <dcterms:modified xsi:type="dcterms:W3CDTF">2021-10-11T21:20:57Z</dcterms:modified>
</cp:coreProperties>
</file>