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teach    </w:t>
      </w:r>
      <w:r>
        <w:t xml:space="preserve">   rain    </w:t>
      </w:r>
      <w:r>
        <w:t xml:space="preserve">   feel    </w:t>
      </w:r>
      <w:r>
        <w:t xml:space="preserve">   eat    </w:t>
      </w:r>
      <w:r>
        <w:t xml:space="preserve">   deep    </w:t>
      </w:r>
      <w:r>
        <w:t xml:space="preserve">   coat    </w:t>
      </w:r>
      <w:r>
        <w:t xml:space="preserve">   blue    </w:t>
      </w:r>
      <w:r>
        <w:t xml:space="preserve">   pie    </w:t>
      </w:r>
      <w:r>
        <w:t xml:space="preserve">   throat    </w:t>
      </w:r>
      <w:r>
        <w:t xml:space="preserve">   mean    </w:t>
      </w:r>
      <w:r>
        <w:t xml:space="preserve">   flea    </w:t>
      </w:r>
      <w:r>
        <w:t xml:space="preserve">   wheel    </w:t>
      </w:r>
      <w:r>
        <w:t xml:space="preserve">   green    </w:t>
      </w:r>
      <w:r>
        <w:t xml:space="preserve">   paint    </w:t>
      </w:r>
      <w:r>
        <w:t xml:space="preserve">   braid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PAIRS</dc:title>
  <dcterms:created xsi:type="dcterms:W3CDTF">2021-10-11T21:21:39Z</dcterms:created>
  <dcterms:modified xsi:type="dcterms:W3CDTF">2021-10-11T21:21:39Z</dcterms:modified>
</cp:coreProperties>
</file>