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VOWEL SOUNDS - SHORT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FILL    </w:t>
      </w:r>
      <w:r>
        <w:t xml:space="preserve">   DRILL    </w:t>
      </w:r>
      <w:r>
        <w:t xml:space="preserve">   DRIP    </w:t>
      </w:r>
      <w:r>
        <w:t xml:space="preserve">   FLIP    </w:t>
      </w:r>
      <w:r>
        <w:t xml:space="preserve">   TRIP    </w:t>
      </w:r>
      <w:r>
        <w:t xml:space="preserve">   TIN    </w:t>
      </w:r>
      <w:r>
        <w:t xml:space="preserve">   MINT    </w:t>
      </w:r>
      <w:r>
        <w:t xml:space="preserve">   SLIT    </w:t>
      </w:r>
      <w:r>
        <w:t xml:space="preserve">   SIT    </w:t>
      </w:r>
      <w:r>
        <w:t xml:space="preserve">   PIT    </w:t>
      </w:r>
      <w:r>
        <w:t xml:space="preserve">   HIM    </w:t>
      </w:r>
      <w:r>
        <w:t xml:space="preserve">   GRIN    </w:t>
      </w:r>
      <w:r>
        <w:t xml:space="preserve">   TRIM    </w:t>
      </w:r>
      <w:r>
        <w:t xml:space="preserve">   BIN    </w:t>
      </w:r>
      <w:r>
        <w:t xml:space="preserve">   PIN    </w:t>
      </w:r>
      <w:r>
        <w:t xml:space="preserve">   KICK    </w:t>
      </w:r>
      <w:r>
        <w:t xml:space="preserve">   INTO    </w:t>
      </w:r>
      <w:r>
        <w:t xml:space="preserve">   PICK    </w:t>
      </w:r>
      <w:r>
        <w:t xml:space="preserve">   SICK    </w:t>
      </w:r>
      <w:r>
        <w:t xml:space="preserve">   CHIN    </w:t>
      </w:r>
      <w:r>
        <w:t xml:space="preserve">   IGLOO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SOUNDS - SHORT O</dc:title>
  <dcterms:created xsi:type="dcterms:W3CDTF">2021-10-11T21:21:16Z</dcterms:created>
  <dcterms:modified xsi:type="dcterms:W3CDTF">2021-10-11T21:21:16Z</dcterms:modified>
</cp:coreProperties>
</file>