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BUZZ    </w:t>
      </w:r>
      <w:r>
        <w:t xml:space="preserve">   FUZZ    </w:t>
      </w:r>
      <w:r>
        <w:t xml:space="preserve">   HUFF    </w:t>
      </w:r>
      <w:r>
        <w:t xml:space="preserve">   PUFF    </w:t>
      </w:r>
      <w:r>
        <w:t xml:space="preserve">   RUB    </w:t>
      </w:r>
      <w:r>
        <w:t xml:space="preserve">   TUB    </w:t>
      </w:r>
      <w:r>
        <w:t xml:space="preserve">   NUT    </w:t>
      </w:r>
      <w:r>
        <w:t xml:space="preserve">   BUT    </w:t>
      </w:r>
      <w:r>
        <w:t xml:space="preserve">   HUT    </w:t>
      </w:r>
      <w:r>
        <w:t xml:space="preserve">   MUTT    </w:t>
      </w:r>
      <w:r>
        <w:t xml:space="preserve">   MUG    </w:t>
      </w:r>
      <w:r>
        <w:t xml:space="preserve">   RUG    </w:t>
      </w:r>
      <w:r>
        <w:t xml:space="preserve">   HUG    </w:t>
      </w:r>
      <w:r>
        <w:t xml:space="preserve">   TUG    </w:t>
      </w:r>
      <w:r>
        <w:t xml:space="preserve">   BUG    </w:t>
      </w:r>
      <w:r>
        <w:t xml:space="preserve">   BUD    </w:t>
      </w:r>
      <w:r>
        <w:t xml:space="preserve">   MUD    </w:t>
      </w:r>
      <w:r>
        <w:t xml:space="preserve">   DULL    </w:t>
      </w:r>
      <w:r>
        <w:t xml:space="preserve">   FULL    </w:t>
      </w:r>
      <w:r>
        <w:t xml:space="preserve">   FUSS    </w:t>
      </w:r>
      <w:r>
        <w:t xml:space="preserve">   BUS    </w:t>
      </w:r>
      <w:r>
        <w:t xml:space="preserve">   BUN    </w:t>
      </w:r>
      <w:r>
        <w:t xml:space="preserve">   FUN    </w:t>
      </w:r>
      <w:r>
        <w:t xml:space="preserve">   NUN    </w:t>
      </w:r>
      <w:r>
        <w:t xml:space="preserve">   RUN    </w:t>
      </w:r>
      <w:r>
        <w:t xml:space="preserve">   GUM    </w:t>
      </w:r>
      <w:r>
        <w:t xml:space="preserve">   HUM    </w:t>
      </w:r>
      <w:r>
        <w:t xml:space="preserve">   PUP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U</dc:title>
  <dcterms:created xsi:type="dcterms:W3CDTF">2021-10-11T21:21:24Z</dcterms:created>
  <dcterms:modified xsi:type="dcterms:W3CDTF">2021-10-11T21:21:24Z</dcterms:modified>
</cp:coreProperties>
</file>