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muscular    </w:t>
      </w:r>
      <w:r>
        <w:t xml:space="preserve">   bachelor    </w:t>
      </w:r>
      <w:r>
        <w:t xml:space="preserve">   professor    </w:t>
      </w:r>
      <w:r>
        <w:t xml:space="preserve">   caterpillar    </w:t>
      </w:r>
      <w:r>
        <w:t xml:space="preserve">   semaphore    </w:t>
      </w:r>
      <w:r>
        <w:t xml:space="preserve">   molecular    </w:t>
      </w:r>
      <w:r>
        <w:t xml:space="preserve">   spectacular    </w:t>
      </w:r>
      <w:r>
        <w:t xml:space="preserve">   sophomore    </w:t>
      </w:r>
      <w:r>
        <w:t xml:space="preserve">   ventilator    </w:t>
      </w:r>
      <w:r>
        <w:t xml:space="preserve">   equator    </w:t>
      </w:r>
      <w:r>
        <w:t xml:space="preserve">   phosphor    </w:t>
      </w:r>
      <w:r>
        <w:t xml:space="preserve">   photoreceptor    </w:t>
      </w:r>
      <w:r>
        <w:t xml:space="preserve">   monitor    </w:t>
      </w:r>
      <w:r>
        <w:t xml:space="preserve">   grammar    </w:t>
      </w:r>
      <w:r>
        <w:t xml:space="preserve">   cedar    </w:t>
      </w:r>
      <w:r>
        <w:t xml:space="preserve">   mayor    </w:t>
      </w:r>
      <w:r>
        <w:t xml:space="preserve">   armor    </w:t>
      </w:r>
      <w:r>
        <w:t xml:space="preserve">   lunar    </w:t>
      </w:r>
      <w:r>
        <w:t xml:space="preserve">   traitor    </w:t>
      </w:r>
      <w:r>
        <w:t xml:space="preserve">   mortar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r</dc:title>
  <dcterms:created xsi:type="dcterms:W3CDTF">2021-10-11T21:22:20Z</dcterms:created>
  <dcterms:modified xsi:type="dcterms:W3CDTF">2021-10-11T21:22:20Z</dcterms:modified>
</cp:coreProperties>
</file>