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VPC-Citizenship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of people was taken and sold as slaves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New York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lived in America before the Europeans arrived?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People from Africa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Statue of Liberty?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Say your 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economic system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Because there are 50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form of government of the United States?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American Indians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President of the United States now?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Select your 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national anthem?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13 colonies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the flag have 50 stars?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Representative democracy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the capital of the United States?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Star Spangled Banner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3 national US Holidays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Joe Biden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the flag have 13 stripes?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Washington, DC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an American Indian tribe.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Answer with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colonists come to America?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Free market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VPC-Citizenship</dc:title>
  <dcterms:created xsi:type="dcterms:W3CDTF">2021-10-11T21:23:01Z</dcterms:created>
  <dcterms:modified xsi:type="dcterms:W3CDTF">2021-10-11T21:23:01Z</dcterms:modified>
</cp:coreProperties>
</file>