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VP Clan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destny    </w:t>
      </w:r>
      <w:r>
        <w:t xml:space="preserve">   jaden    </w:t>
      </w:r>
      <w:r>
        <w:t xml:space="preserve">   jdog    </w:t>
      </w:r>
      <w:r>
        <w:t xml:space="preserve">   kaden    </w:t>
      </w:r>
      <w:r>
        <w:t xml:space="preserve">   konrad    </w:t>
      </w:r>
      <w:r>
        <w:t xml:space="preserve">   logan    </w:t>
      </w:r>
      <w:r>
        <w:t xml:space="preserve">   Matthew    </w:t>
      </w:r>
      <w:r>
        <w:t xml:space="preserve">   nathan    </w:t>
      </w:r>
      <w:r>
        <w:t xml:space="preserve">   orukle    </w:t>
      </w:r>
      <w:r>
        <w:t xml:space="preserve">   orukle is bad a fortnite    </w:t>
      </w:r>
      <w:r>
        <w:t xml:space="preserve">   watta    </w:t>
      </w:r>
      <w:r>
        <w:t xml:space="preserve">   wett mercyy    </w:t>
      </w:r>
      <w:r>
        <w:t xml:space="preserve">   xolo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 Clan</dc:title>
  <dcterms:created xsi:type="dcterms:W3CDTF">2021-10-11T21:22:34Z</dcterms:created>
  <dcterms:modified xsi:type="dcterms:W3CDTF">2021-10-11T21:22:34Z</dcterms:modified>
</cp:coreProperties>
</file>